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乘着音乐的翅膀  音乐卷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乘着音乐的翅膀  音乐卷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本书出售、求购地址：https://www.jiaokey.com/book/detail/12511768.html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关键词搜索：https://www.jiaokey.com/tag/乘着音乐的翅膀  音乐卷.html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