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与健康对话  卫生卷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与健康对话  卫生卷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本书出售、求购地址：https://www.jiaokey.com/book/detail/12511766.html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关键词搜索：https://www.jiaokey.com/tag/与健康对话  卫生卷.html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