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让智慧闪光  小发明小制作卷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让智慧闪光  小发明小制作卷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本书出售、求购地址：https://www.jiaokey.com/book/detail/12511765.html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关键词搜索：https://www.jiaokey.com/tag/让智慧闪光  小发明小制作卷.html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