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书名：电脑21世纪入场券  电脑卷</w:t>
      </w:r>
    </w:p>
    <w:p>
      <w:r>
        <w:t>作者：李宁编著</w:t>
      </w:r>
    </w:p>
    <w:p>
      <w:r>
        <w:t>出版社：长春:长春出版社,1998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电脑21世纪入场券  电脑卷 评论地址：https://www.jiaokey.com/book/detail/12511764.html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