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神州水韵  首批国家水利风景区风采展示专辑</w:t>
      </w:r>
    </w:p>
    <w:p>
      <w:r>
        <w:rPr>
          <w:rFonts w:ascii="宋体" w:hAnsi="宋体" w:eastAsia="宋体"/>
          <w:sz w:val="24"/>
        </w:rPr>
        <w:t>吴秀荣主编；水利部水利风景区评审委员会办公室编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神州水韵  首批国家水利风景区风采展示专辑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吴秀荣主编；水利部水利风景区评审委员会办公室编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本书出售、求购地址：https://www.jiaokey.com/book/detail/12511704.html</w:t>
      </w:r>
    </w:p>
    <w:p>
      <w:r>
        <w:t>更多相关图书推荐：https://www.jiaokey.com</w:t>
      </w:r>
    </w:p>
    <w:p>
      <w:r>
        <w:t>吴秀荣主编；水利部水利风景区评审委员会办公室编 其他作品：https://www.jiaokey.com/tag/吴秀荣主编；水利部水利风景区评审委员会办公室编.html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关键词搜索：https://www.jiaokey.com/tag/神州水韵  首批国家水利风景区风采展示专辑.html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