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最新全国成人高考全真模拟试卷精选  英语·教育理论·艺术概论</w:t>
      </w:r>
    </w:p>
    <w:p>
      <w:r>
        <w:rPr>
          <w:rFonts w:ascii="宋体" w:hAnsi="宋体" w:eastAsia="宋体"/>
          <w:sz w:val="24"/>
        </w:rPr>
        <w:t>杨海燕等编著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最新全国成人高考全真模拟试卷精选  英语·教育理论·艺术概论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本书出售、求购地址：https://www.jiaokey.com/book/detail/12511698.html</w:t>
      </w:r>
    </w:p>
    <w:p>
      <w:r>
        <w:t>更多相关图书推荐：https://www.jiaokey.com</w:t>
      </w:r>
    </w:p>
    <w:p>
      <w:r>
        <w:t>杨海燕等编著 其他作品：https://www.jiaokey.com/tag/杨海燕等编著.html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关键词搜索：https://www.jiaokey.com/tag/最新全国成人高考全真模拟试卷精选  英语·教育理论·艺术概论.html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