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  秦始皇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本书出售、求购地址：https://www.jiaokey.com/book/detail/12511680.html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关键词搜索：https://www.jiaokey.com/tag/千古一帝 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