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数码相机完全手册  数码摄影与照片编修全程指导</w:t>
      </w:r>
    </w:p>
    <w:p>
      <w:r>
        <w:rPr>
          <w:rFonts w:ascii="宋体" w:hAnsi="宋体" w:eastAsia="宋体"/>
          <w:sz w:val="24"/>
        </w:rPr>
        <w:t>1900影像工作室编著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数码相机完全手册  数码摄影与照片编修全程指导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1900影像工作室编著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本书出售、求购地址：https://www.jiaokey.com/book/detail/12511669.html</w:t>
      </w:r>
    </w:p>
    <w:p>
      <w:r>
        <w:t>更多相关图书推荐：https://www.jiaokey.com</w:t>
      </w:r>
    </w:p>
    <w:p>
      <w:r>
        <w:t>1900影像工作室编著 其他作品：https://www.jiaokey.com/tag/1900影像工作室编著.html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关键词搜索：https://www.jiaokey.com/tag/数码相机完全手册  数码摄影与照片编修全程指导.html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