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怎样写印刷体字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怎样写印刷体字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本书出售、求购地址：https://www.jiaokey.com/book/detail/12511661.html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关键词搜索：https://www.jiaokey.com/tag/怎样写印刷体字.html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