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Merritt神经病学手册  翻译版</w:t>
      </w:r>
    </w:p>
    <w:p>
      <w:r>
        <w:rPr>
          <w:rFonts w:ascii="宋体" w:hAnsi="宋体" w:eastAsia="宋体"/>
          <w:sz w:val="24"/>
        </w:rPr>
        <w:t>PietroMazzo著；李军杰主译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Merritt神经病学手册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PietroMazzo著；李军杰主译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本书出售、求购地址：https://www.jiaokey.com/book/detail/12511640.html</w:t>
      </w:r>
    </w:p>
    <w:p>
      <w:r>
        <w:t>更多相关图书推荐：https://www.jiaokey.com</w:t>
      </w:r>
    </w:p>
    <w:p>
      <w:r>
        <w:t>PietroMazzo著；李军杰主译 其他作品：https://www.jiaokey.com/tag/PietroMazzo著；李军杰主译.html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关键词搜索：https://www.jiaokey.com/tag/Merritt神经病学手册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