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书名：常用手术器械图谱</w:t>
      </w:r>
    </w:p>
    <w:p>
      <w:r>
        <w:t>作者：陈宁，余剑波，王国林主编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总页数：280</w:t>
      </w:r>
    </w:p>
    <w:p>
      <w:r>
        <w:t>更多请访问教客网: www.jiaokey.com</w:t>
      </w:r>
    </w:p>
    <w:p>
      <w:r>
        <w:t>常用手术器械图谱 评论地址：https://www.jiaokey.com/book/detail/12511638.html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