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书名：舞茸的神奇功效</w:t>
      </w:r>
    </w:p>
    <w:p>
      <w:r>
        <w:t>作者：（美）贝瑞斯，绀野宣介编著</w:t>
      </w:r>
    </w:p>
    <w:p>
      <w:r>
        <w:t>出版社：北京:人民军医出版社,2010.01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舞茸的神奇功效 评论地址：https://www.jiaokey.com/book/detail/12511636.html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