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书名：眼科护理教学查房</w:t>
      </w:r>
    </w:p>
    <w:p>
      <w:r>
        <w:t>作者：王瑛编著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眼科护理教学查房 评论地址：https://www.jiaokey.com/book/detail/12511635.html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