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1985年以来当代艺术理论</w:t>
      </w:r>
    </w:p>
    <w:p>
      <w:r>
        <w:rPr>
          <w:rFonts w:ascii="宋体" w:hAnsi="宋体" w:eastAsia="宋体"/>
          <w:sz w:val="24"/>
        </w:rPr>
        <w:t>（英）佐亚·科库尔，梁硕恩编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1985年以来当代艺术理论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（英）佐亚·科库尔，梁硕恩编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本书出售、求购地址：https://www.jiaokey.com/book/detail/12511622.html</w:t>
      </w:r>
    </w:p>
    <w:p>
      <w:r>
        <w:t>更多相关图书推荐：https://www.jiaokey.com</w:t>
      </w:r>
    </w:p>
    <w:p>
      <w:r>
        <w:t>（英）佐亚·科库尔，梁硕恩编 其他作品：https://www.jiaokey.com/tag/（英）佐亚·科库尔，梁硕恩编.html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关键词搜索：https://www.jiaokey.com/tag/1985年以来当代艺术理论.html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