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焦点解决短期心理谘商</w:t>
      </w:r>
    </w:p>
    <w:p>
      <w:r>
        <w:rPr>
          <w:rFonts w:ascii="宋体" w:hAnsi="宋体" w:eastAsia="宋体"/>
          <w:sz w:val="24"/>
        </w:rPr>
        <w:t>许维素等著；陈秉华总校阅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焦点解决短期心理谘商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许维素等著；陈秉华总校阅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本书出售、求购地址：https://www.jiaokey.com/book/detail/12511590.html</w:t>
      </w:r>
    </w:p>
    <w:p>
      <w:r>
        <w:t>更多相关图书推荐：https://www.jiaokey.com</w:t>
      </w:r>
    </w:p>
    <w:p>
      <w:r>
        <w:t>许维素等著；陈秉华总校阅 其他作品：https://www.jiaokey.com/tag/许维素等著；陈秉华总校阅.html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关键词搜索：https://www.jiaokey.com/tag/焦点解决短期心理谘商.html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