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心理治疗与卫生  我在晤谈椅上四十年  上</w:t>
      </w:r>
    </w:p>
    <w:p>
      <w:r>
        <w:rPr>
          <w:rFonts w:ascii="宋体" w:hAnsi="宋体" w:eastAsia="宋体"/>
          <w:sz w:val="24"/>
        </w:rPr>
        <w:t>柯永河著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心理治疗与卫生  我在晤谈椅上四十年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柯永河著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本书出售、求购地址：https://www.jiaokey.com/book/detail/12511588.html</w:t>
      </w:r>
    </w:p>
    <w:p>
      <w:r>
        <w:t>更多相关图书推荐：https://www.jiaokey.com</w:t>
      </w:r>
    </w:p>
    <w:p>
      <w:r>
        <w:t>柯永河著 其他作品：https://www.jiaokey.com/tag/柯永河著.html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关键词搜索：https://www.jiaokey.com/tag/心理治疗与卫生  我在晤谈椅上四十年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