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萨提尔治疗实录：逐步示范与解析</w:t>
      </w:r>
    </w:p>
    <w:p>
      <w:r>
        <w:rPr>
          <w:rFonts w:ascii="宋体" w:hAnsi="宋体" w:eastAsia="宋体"/>
          <w:sz w:val="24"/>
        </w:rPr>
        <w:t>维琴尼亚·萨提尔（Vir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萨提尔治疗实录：逐步示范与解析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维琴尼亚·萨提尔（Vir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本书出售、求购地址：https://www.jiaokey.com/book/detail/12511585.html</w:t>
      </w:r>
    </w:p>
    <w:p>
      <w:r>
        <w:t>更多相关图书推荐：https://www.jiaokey.com</w:t>
      </w:r>
    </w:p>
    <w:p>
      <w:r>
        <w:t>维琴尼亚·萨提尔（Vir 其他作品：https://www.jiaokey.com/tag/维琴尼亚·萨提尔（Vir.html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关键词搜索：https://www.jiaokey.com/tag/萨提尔治疗实录：逐步示范与解析.html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