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建筑物龟裂  防范与对策</w:t>
      </w:r>
    </w:p>
    <w:p>
      <w:r>
        <w:rPr>
          <w:rFonts w:ascii="宋体" w:hAnsi="宋体" w:eastAsia="宋体"/>
          <w:sz w:val="24"/>
        </w:rPr>
        <w:t>石正义，林文祺译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建筑物龟裂  防范与对策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石正义，林文祺译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詹氏书局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本书出售、求购地址：https://www.jiaokey.com/book/detail/12511583.html</w:t>
      </w:r>
    </w:p>
    <w:p>
      <w:r>
        <w:t>更多相关图书推荐：https://www.jiaokey.com</w:t>
      </w:r>
    </w:p>
    <w:p>
      <w:r>
        <w:t>石正义，林文祺译 其他作品：https://www.jiaokey.com/tag/石正义，林文祺译.html</w:t>
      </w:r>
    </w:p>
    <w:p>
      <w:r>
        <w:t>詹氏书局 出版图书：https://www.jiaokey.com/tag/詹氏书局.html</w:t>
      </w:r>
    </w:p>
    <w:p>
      <w:r>
        <w:t>关键词搜索：https://www.jiaokey.com/tag/建筑物龟裂  防范与对策.html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