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国际滑坡与岩土工程学术会议论文集  2</w:t>
      </w:r>
    </w:p>
    <w:p>
      <w:r>
        <w:rPr>
          <w:rFonts w:ascii="宋体" w:hAnsi="宋体" w:eastAsia="宋体"/>
          <w:sz w:val="24"/>
        </w:rPr>
        <w:t>朱瑞赓等主编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国际滑坡与岩土工程学术会议论文集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本书出售、求购地址：https://www.jiaokey.com/book/detail/12511565.html</w:t>
      </w:r>
    </w:p>
    <w:p>
      <w:r>
        <w:t>更多相关图书推荐：https://www.jiaokey.com</w:t>
      </w:r>
    </w:p>
    <w:p>
      <w:r>
        <w:t>朱瑞赓等主编 其他作品：https://www.jiaokey.com/tag/朱瑞赓等主编.html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关键词搜索：https://www.jiaokey.com/tag/国际滑坡与岩土工程学术会议论文集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