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J.M.SMITH，H.C.VAN NESS著；古维煜编译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J.M.SMITH，H.C.VAN NESS著；古维煜编译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本书出售、求购地址：https://www.jiaokey.com/book/detail/12511516.html</w:t>
      </w:r>
    </w:p>
    <w:p>
      <w:r>
        <w:t>更多相关图书推荐：https://www.jiaokey.com</w:t>
      </w:r>
    </w:p>
    <w:p>
      <w:r>
        <w:t>J.M.SMITH，H.C.VAN NESS著；古维煜编译 其他作品：https://www.jiaokey.com/tag/J.M.SMITH，H.C.VAN NESS著；古维煜编译.html</w:t>
      </w:r>
    </w:p>
    <w:p>
      <w:r>
        <w:t>大行出版社 出版图书：https://www.jiaokey.com/tag/大行出版社.html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