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书名：斜齿轮、蜗杆、蜗轮设计及制造</w:t>
      </w:r>
    </w:p>
    <w:p>
      <w:r>
        <w:t>作者：徐景福译</w:t>
      </w:r>
    </w:p>
    <w:p>
      <w:r>
        <w:t>出版社：正言出版社,1985.04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斜齿轮、蜗杆、蜗轮设计及制造 评论地址：https://www.jiaokey.com/book/detail/12511513.html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