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百国考察廿省实践生态修复  兼论生态工业园建设</w:t>
      </w:r>
    </w:p>
    <w:p>
      <w:r>
        <w:rPr>
          <w:rFonts w:ascii="宋体" w:hAnsi="宋体" w:eastAsia="宋体"/>
          <w:sz w:val="24"/>
        </w:rPr>
        <w:t>吴季松编著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百国考察廿省实践生态修复  兼论生态工业园建设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吴季松编著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本书出售、求购地址：https://www.jiaokey.com/book/detail/12511437.html</w:t>
      </w:r>
    </w:p>
    <w:p>
      <w:r>
        <w:t>更多相关图书推荐：https://www.jiaokey.com</w:t>
      </w:r>
    </w:p>
    <w:p>
      <w:r>
        <w:t>吴季松编著 其他作品：https://www.jiaokey.com/tag/吴季松编著.html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关键词搜索：https://www.jiaokey.com/tag/百国考察廿省实践生态修复  兼论生态工业园建设.html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