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书名：炉边基业  陶瓷卫浴行业风云人物录</w:t>
      </w:r>
    </w:p>
    <w:p>
      <w:r>
        <w:t>作者:夏高生主编；中国建筑卫生陶瓷协会编著</w:t>
      </w:r>
    </w:p>
    <w:p>
      <w:r>
        <w:t>出版社:上海：上海远东出版社</w:t>
      </w:r>
    </w:p>
    <w:p>
      <w:r>
        <w:t>出版日期：2005</w:t>
      </w:r>
    </w:p>
    <w:p>
      <w:r>
        <w:t>总页数：286</w:t>
      </w:r>
    </w:p>
    <w:p>
      <w:r>
        <w:t>更多请访问教客网:www.jiaokey.com</w:t>
      </w:r>
    </w:p>
    <w:p>
      <w:r>
        <w:t>炉边基业  陶瓷卫浴行业风云人物录评论地址：https://www.jiaokey.com/book/detail/12511421.html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