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广州市建材行业管理文件资料汇编  1996年3月-2001年8月</w:t>
      </w:r>
    </w:p>
    <w:p>
      <w:r>
        <w:rPr>
          <w:rFonts w:ascii="宋体" w:hAnsi="宋体" w:eastAsia="宋体"/>
          <w:sz w:val="24"/>
        </w:rPr>
        <w:t>广州市建设委员会建材行业管理处编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广州市建材行业管理文件资料汇编  1996年3月-2001年8月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广州市建设委员会建材行业管理处编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建筑材料(学科: 管理 学科: 文件 地点: 广州市)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本书出售、求购地址：https://www.jiaokey.com/book/detail/12511413.html</w:t>
      </w:r>
    </w:p>
    <w:p>
      <w:r>
        <w:t>更多相关图书推荐：https://www.jiaokey.com</w:t>
      </w:r>
    </w:p>
    <w:p>
      <w:r>
        <w:t>广州市建设委员会建材行业管理处编 其他作品：https://www.jiaokey.com/tag/广州市建设委员会建材行业管理处编.html</w:t>
      </w:r>
    </w:p>
    <w:p>
      <w:r>
        <w:t>关键词搜索：https://www.jiaokey.com/tag/建筑材料(学科: 管理 学科: 文件 地点: 广州市).html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