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书名：燕柳林  1953.7.10  2001.7.13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燕柳林  1953.7.10  2001.7.13 评论地址：https://www.jiaokey.com/book/detail/12511381.html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