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书名：大学学习原理·方法·策略</w:t>
      </w:r>
    </w:p>
    <w:p>
      <w:r>
        <w:t>作者：吴时明，黄新明主编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大学学习原理·方法·策略 评论地址：https://www.jiaokey.com/book/detail/12511368.html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