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第2卷</w:t>
      </w:r>
    </w:p>
    <w:p>
      <w:r>
        <w:t>作者：（俄）&lt;font color=Red&gt;戈&lt;/font&gt;·瓦·普列汉诺夫著</w:t>
      </w:r>
    </w:p>
    <w:p>
      <w:r>
        <w:t>出版社：北京:商务印书馆,2009.08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俄国社会思想史  第2卷 评论地址：https://www.jiaokey.com/book/detail/12511364.html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