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全球金融风暴与中国直销发展机遇</w:t>
      </w:r>
    </w:p>
    <w:p>
      <w:r>
        <w:rPr>
          <w:rFonts w:ascii="宋体" w:hAnsi="宋体" w:eastAsia="宋体"/>
          <w:sz w:val="24"/>
        </w:rPr>
        <w:t>尹联，欧阳文章著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1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全球金融风暴与中国直销发展机遇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尹联，欧阳文章著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金融危机-关系-企业管理-直销-中国-金融危机-企业管理-直销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本书出售、求购地址：https://www.jiaokey.com/book/detail/12511321.html</w:t>
      </w:r>
    </w:p>
    <w:p>
      <w:r>
        <w:t>更多相关图书推荐：https://www.jiaokey.com</w:t>
      </w:r>
    </w:p>
    <w:p>
      <w:r>
        <w:t>尹联，欧阳文章著 其他作品：https://www.jiaokey.com/tag/尹联，欧阳文章著.html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关键词搜索：https://www.jiaokey.com/tag/金融危机-关系-企业管理-直销-中国-金融危机-企业管理-直销.html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