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书名：“三个代表”与高校党的建设</w:t>
      </w:r>
    </w:p>
    <w:p>
      <w:r>
        <w:t>作者：湖北省高校党务工作研究会编</w:t>
      </w:r>
    </w:p>
    <w:p>
      <w:r>
        <w:t>出版社：武汉：武汉大学出版社</w:t>
      </w:r>
    </w:p>
    <w:p>
      <w:r>
        <w:t>出版日期：2002.12</w:t>
      </w:r>
    </w:p>
    <w:p>
      <w:r>
        <w:t>总页数：267</w:t>
      </w:r>
    </w:p>
    <w:p>
      <w:r>
        <w:t>更多请访问教客网: www.jiaokey.com</w:t>
      </w:r>
    </w:p>
    <w:p>
      <w:r>
        <w:t>“三个代表”与高校党的建设 评论地址：https://www.jiaokey.com/book/detail/12511310.html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