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世纪之交的追寻  面向二十一世纪高校党建与思想政治工作</w:t>
      </w:r>
    </w:p>
    <w:p>
      <w:r>
        <w:rPr>
          <w:rFonts w:ascii="宋体" w:hAnsi="宋体" w:eastAsia="宋体"/>
          <w:sz w:val="24"/>
        </w:rPr>
        <w:t>安维群主编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世纪之交的追寻  面向二十一世纪高校党建与思想政治工作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安维群主编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本书出售、求购地址：https://www.jiaokey.com/book/detail/12511309.html</w:t>
      </w:r>
    </w:p>
    <w:p>
      <w:r>
        <w:t>更多相关图书推荐：https://www.jiaokey.com</w:t>
      </w:r>
    </w:p>
    <w:p>
      <w:r>
        <w:t>安维群主编 其他作品：https://www.jiaokey.com/tag/安维群主编.html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关键词搜索：https://www.jiaokey.com/tag/世纪之交的追寻  面向二十一世纪高校党建与思想政治工作.html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