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书名：新时期党的建设基本问题</w:t>
      </w:r>
    </w:p>
    <w:p>
      <w:r>
        <w:t>作者：孙保真著</w:t>
      </w:r>
    </w:p>
    <w:p>
      <w:r>
        <w:t>出版社：东营：石油大学出版社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新时期党的建设基本问题 评论地址：https://www.jiaokey.com/book/detail/12511306.html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