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让人民满意是公务员的最高荣誉</w:t>
      </w:r>
    </w:p>
    <w:p>
      <w:r>
        <w:rPr>
          <w:rFonts w:ascii="宋体" w:hAnsi="宋体" w:eastAsia="宋体"/>
          <w:sz w:val="24"/>
        </w:rPr>
        <w:t>中共中央宣传部等编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让人民满意是公务员的最高荣誉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本书出售、求购地址：https://www.jiaokey.com/book/detail/12511285.html</w:t>
      </w:r>
    </w:p>
    <w:p>
      <w:r>
        <w:t>更多相关图书推荐：https://www.jiaokey.com</w:t>
      </w:r>
    </w:p>
    <w:p>
      <w:r>
        <w:t>中共中央宣传部等编 其他作品：https://www.jiaokey.com/tag/中共中央宣传部等编.html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关键词搜索：https://www.jiaokey.com/tag/让人民满意是公务员的最高荣誉.html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