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书名：崛起中的半岛制造业基地  山东与东北亚地区的经济合作与发展</w:t>
      </w:r>
    </w:p>
    <w:p>
      <w:r>
        <w:t>作者：陈伟，张文忠编著</w:t>
      </w:r>
    </w:p>
    <w:p>
      <w:r>
        <w:t>出版社：济南：山东人民出版社</w:t>
      </w:r>
    </w:p>
    <w:p>
      <w:r>
        <w:t>出版日期：2004.03</w:t>
      </w:r>
    </w:p>
    <w:p>
      <w:r>
        <w:t>总页数：317</w:t>
      </w:r>
    </w:p>
    <w:p>
      <w:r>
        <w:t>更多请访问教客网: www.jiaokey.com</w:t>
      </w:r>
    </w:p>
    <w:p>
      <w:r>
        <w:t>崛起中的半岛制造业基地  山东与东北亚地区的经济合作与发展 评论地址：https://www.jiaokey.com/book/detail/12511231.html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