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1</w:t>
      </w:r>
    </w:p>
    <w:p>
      <w:r>
        <w:t>作者：白永权主编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总页数：143</w:t>
      </w:r>
    </w:p>
    <w:p>
      <w:r>
        <w:t>更多请访问教客网: www.jiaokey.com</w:t>
      </w:r>
    </w:p>
    <w:p>
      <w:r>
        <w:t>研究生英语听说教程  1 评论地址：https://www.jiaokey.com/book/detail/12511225.html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