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“两个战略”协调发展与体育院校改革</w:t>
      </w:r>
    </w:p>
    <w:p>
      <w:r>
        <w:rPr>
          <w:rFonts w:ascii="宋体" w:hAnsi="宋体" w:eastAsia="宋体"/>
          <w:sz w:val="24"/>
        </w:rPr>
        <w:t>杨桦主编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“两个战略”协调发展与体育院校改革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本书出售、求购地址：https://www.jiaokey.com/book/detail/12511223.html</w:t>
      </w:r>
    </w:p>
    <w:p>
      <w:r>
        <w:t>更多相关图书推荐：https://www.jiaokey.com</w:t>
      </w:r>
    </w:p>
    <w:p>
      <w:r>
        <w:t>杨桦主编 其他作品：https://www.jiaokey.com/tag/杨桦主编.html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关键词搜索：https://www.jiaokey.com/tag/“两个战略”协调发展与体育院校改革.html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