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中日吸收外商直接投资与经济发展的比较研究</w:t>
      </w:r>
    </w:p>
    <w:p>
      <w:r>
        <w:rPr>
          <w:rFonts w:ascii="宋体" w:hAnsi="宋体" w:eastAsia="宋体"/>
          <w:sz w:val="24"/>
        </w:rPr>
        <w:t>安同信著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中日吸收外商直接投资与经济发展的比较研究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安同信著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外国投资-直接投资-对比研究-中国-日本-外国投资-直接投资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本书出售、求购地址：https://www.jiaokey.com/book/detail/12511217.html</w:t>
      </w:r>
    </w:p>
    <w:p>
      <w:r>
        <w:t>更多相关图书推荐：https://www.jiaokey.com</w:t>
      </w:r>
    </w:p>
    <w:p>
      <w:r>
        <w:t>安同信著 其他作品：https://www.jiaokey.com/tag/安同信著.html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关键词搜索：https://www.jiaokey.com/tag/外国投资-直接投资-对比研究-中国-日本-外国投资-直接投资.html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