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自主攻克英语专业四级写作  英语专业四级写作策略研究</w:t>
      </w:r>
    </w:p>
    <w:p>
      <w:r>
        <w:rPr>
          <w:rFonts w:ascii="宋体" w:hAnsi="宋体" w:eastAsia="宋体"/>
          <w:sz w:val="24"/>
        </w:rPr>
        <w:t>孙建华，吴晓丹著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自主攻克英语专业四级写作  英语专业四级写作策略研究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孙建华，吴晓丹著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本书出售、求购地址：https://www.jiaokey.com/book/detail/12511190.html</w:t>
      </w:r>
    </w:p>
    <w:p>
      <w:r>
        <w:t>更多相关图书推荐：https://www.jiaokey.com</w:t>
      </w:r>
    </w:p>
    <w:p>
      <w:r>
        <w:t>孙建华，吴晓丹著 其他作品：https://www.jiaokey.com/tag/孙建华，吴晓丹著.html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关键词搜索：https://www.jiaokey.com/tag/自主攻克英语专业四级写作  英语专业四级写作策略研究.html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