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中国市舶制度研究</w:t>
      </w:r>
    </w:p>
    <w:p>
      <w:r>
        <w:rPr>
          <w:rFonts w:ascii="宋体" w:hAnsi="宋体" w:eastAsia="宋体"/>
          <w:sz w:val="24"/>
        </w:rPr>
        <w:t>郑有国著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市舶司(学科: 规章制度 学科: 研究 地点: 中国 年代: 古代) 市舶司 规章制度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本书出售、求购地址：https://www.jiaokey.com/book/detail/12511180.html</w:t>
      </w:r>
    </w:p>
    <w:p>
      <w:r>
        <w:t>更多相关图书推荐：https://www.jiaokey.com</w:t>
      </w:r>
    </w:p>
    <w:p>
      <w:r>
        <w:t>郑有国著 其他作品：https://www.jiaokey.com/tag/郑有国著.html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关键词搜索：https://www.jiaokey.com/tag/市舶司(学科: 规章制度 学科: 研究 地点: 中国 年代: 古代) 市舶司 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