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书名：国际贸易简明教程</w:t>
      </w:r>
    </w:p>
    <w:p>
      <w:r>
        <w:t>作者：梁崇海，李正宏主编</w:t>
      </w:r>
    </w:p>
    <w:p>
      <w:r>
        <w:t>出版社：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国际贸易简明教程 评论地址：https://www.jiaokey.com/book/detail/12511179.html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