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解读量化投资  西蒙斯用公式打败市场的故事</w:t>
      </w:r>
    </w:p>
    <w:p>
      <w:r>
        <w:rPr>
          <w:rFonts w:ascii="宋体" w:hAnsi="宋体" w:eastAsia="宋体"/>
          <w:sz w:val="24"/>
        </w:rPr>
        <w:t>忻海著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解读量化投资  西蒙斯用公式打败市场的故事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忻海著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本书出售、求购地址：https://www.jiaokey.com/book/detail/12511172.html</w:t>
      </w:r>
    </w:p>
    <w:p>
      <w:r>
        <w:t>更多相关图书推荐：https://www.jiaokey.com</w:t>
      </w:r>
    </w:p>
    <w:p>
      <w:r>
        <w:t>忻海著 其他作品：https://www.jiaokey.com/tag/忻海著.html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关键词搜索：https://www.jiaokey.com/tag/解读量化投资  西蒙斯用公式打败市场的故事.html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