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书名：WTO基本知识</w:t>
      </w:r>
    </w:p>
    <w:p>
      <w:r>
        <w:t>作者：刘吉荣，邹德文主编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WTO基本知识 评论地址：https://www.jiaokey.com/book/detail/12511149.html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