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书名：2001决策咨询  咨询委员、专家意见辑录</w:t>
      </w:r>
    </w:p>
    <w:p>
      <w:r>
        <w:t>作者：武汉市人民政府决策咨询委员会</w:t>
      </w:r>
    </w:p>
    <w:p>
      <w:r>
        <w:t>出版社：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2001决策咨询  咨询委员、专家意见辑录 评论地址：https://www.jiaokey.com/book/detail/12511133.html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