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全国法律硕士专业学位研究生联考复习全书  2004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全国法律硕士专业学位研究生联考复习全书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本书出售、求购地址：https://www.jiaokey.com/book/detail/12511128.html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关键词搜索：https://www.jiaokey.com/tag/全国法律硕士专业学位研究生联考复习全书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