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用TCP/IP进行网际互连  第3卷  客户·服务器编程与应用  Linux/POSIX套接字版  英文版</w:t>
      </w:r>
    </w:p>
    <w:p>
      <w:r>
        <w:rPr>
          <w:rFonts w:ascii="宋体" w:hAnsi="宋体" w:eastAsia="宋体"/>
          <w:sz w:val="24"/>
        </w:rPr>
        <w:t>道格拉斯E·科默，大卫L·史蒂文著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用TCP/IP进行网际互连  第3卷  客户·服务器编程与应用  Linux/POSIX套接字版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道格拉斯E·科默，大卫L·史蒂文著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本书出售、求购地址：https://www.jiaokey.com/book/detail/12511093.html</w:t>
      </w:r>
    </w:p>
    <w:p>
      <w:r>
        <w:t>更多相关图书推荐：https://www.jiaokey.com</w:t>
      </w:r>
    </w:p>
    <w:p>
      <w:r>
        <w:t>道格拉斯E·科默，大卫L·史蒂文著 其他作品：https://www.jiaokey.com/tag/道格拉斯E·科默，大卫L·史蒂文著.html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关键词搜索：https://www.jiaokey.com/tag/用TCP/IP进行网际互连  第3卷  客户·服务器编程与应用  Linux/POSIX套接字版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