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三维游戏设计师宝典  Virtools行为模块词典大全</w:t>
      </w:r>
    </w:p>
    <w:p>
      <w:r>
        <w:rPr>
          <w:rFonts w:ascii="宋体" w:hAnsi="宋体" w:eastAsia="宋体"/>
          <w:sz w:val="24"/>
        </w:rPr>
        <w:t>王丹东，徐英欣，胥林编著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三维游戏设计师宝典  Virtools行为模块词典大全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王丹东，徐英欣，胥林编著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本书出售、求购地址：https://www.jiaokey.com/book/detail/12511067.html</w:t>
      </w:r>
    </w:p>
    <w:p>
      <w:r>
        <w:t>更多相关图书推荐：https://www.jiaokey.com</w:t>
      </w:r>
    </w:p>
    <w:p>
      <w:r>
        <w:t>王丹东，徐英欣，胥林编著 其他作品：https://www.jiaokey.com/tag/王丹东，徐英欣，胥林编著.html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关键词搜索：https://www.jiaokey.com/tag/三维游戏设计师宝典  Virtools行为模块词典大全.html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