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 SQL SERVER 7.0数据库应用培训教程</w:t>
      </w:r>
    </w:p>
    <w:p>
      <w:r>
        <w:rPr>
          <w:rFonts w:ascii="宋体" w:hAnsi="宋体" w:eastAsia="宋体"/>
          <w:sz w:val="24"/>
        </w:rPr>
        <w:t>（美）MicrosoftCorporation著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 SQL SERVER 7.0数据库应用培训教程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（美）MicrosoftCorporation著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本书出售、求购地址：https://www.jiaokey.com/book/detail/12511064.html</w:t>
      </w:r>
    </w:p>
    <w:p>
      <w:r>
        <w:t>更多相关图书推荐：https://www.jiaokey.com</w:t>
      </w:r>
    </w:p>
    <w:p>
      <w:r>
        <w:t>（美）MicrosoftCorporation著 其他作品：https://www.jiaokey.com/tag/（美）MicrosoftCorporation著.html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关键词搜索：https://www.jiaokey.com/tag/MS SQL SERVER 7.0数据库应用培训教程.html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