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勇敢的人们，前进呐!  四幕八场剧</w:t>
      </w:r>
    </w:p>
    <w:p>
      <w:r>
        <w:rPr>
          <w:rFonts w:ascii="宋体" w:hAnsi="宋体" w:eastAsia="宋体"/>
          <w:sz w:val="24"/>
        </w:rPr>
        <w:t>（苏）扎克（А.Зак），（苏）库兹聂卓夫（И.Кузнецов）撰；任溶溶译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勇敢的人们，前进呐!  四幕八场剧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（苏）扎克（А.Зак），（苏）库兹聂卓夫（И.Кузнецов）撰；任溶溶译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儿童读物出版社,1954.01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儿童剧(学科:剧本地点:苏联年代:现代)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本书出售、求购地址：https://www.jiaokey.com/book/detail/12511030.html</w:t>
      </w:r>
    </w:p>
    <w:p>
      <w:r>
        <w:t>更多相关图书推荐：https://www.jiaokey.com</w:t>
      </w:r>
    </w:p>
    <w:p>
      <w:r>
        <w:t>（苏）扎克（А.Зак），（苏）库兹聂卓夫（И.Кузнецов）撰；任溶溶译 其他作品：https://www.jiaokey.com/tag/（苏）扎克（А.Зак），（苏）库兹聂卓夫（И.Кузнецов）撰；任溶溶译.html</w:t>
      </w:r>
    </w:p>
    <w:p>
      <w:r>
        <w:t>儿童读物出版社,1954.01 出版图书：https://www.jiaokey.com/tag/儿童读物出版社,1954.01.html</w:t>
      </w:r>
    </w:p>
    <w:p>
      <w:r>
        <w:t>关键词搜索：https://www.jiaokey.com/tag/儿童剧(学科:剧本地点:苏联年代:现代).html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