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英勇机智的战士</w:t>
      </w:r>
    </w:p>
    <w:p>
      <w:r>
        <w:rPr>
          <w:rFonts w:ascii="宋体" w:hAnsi="宋体" w:eastAsia="宋体"/>
          <w:sz w:val="24"/>
        </w:rPr>
        <w:t>（苏）博格达诺夫（Н.В.Богданов）撰；陆丰译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英勇机智的战士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（苏）博格达诺夫（Н.В.Богданов）撰；陆丰译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本书出售、求购地址：https://www.jiaokey.com/book/detail/12511029.html</w:t>
      </w:r>
    </w:p>
    <w:p>
      <w:r>
        <w:t>更多相关图书推荐：https://www.jiaokey.com</w:t>
      </w:r>
    </w:p>
    <w:p>
      <w:r>
        <w:t>（苏）博格达诺夫（Н.В.Богданов）撰；陆丰译 其他作品：https://www.jiaokey.com/tag/（苏）博格达诺夫（Н.В.Богданов）撰；陆丰译.html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关键词搜索：https://www.jiaokey.com/tag/英勇机智的战士.html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