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两个萨沙的暑假生活</w:t>
      </w:r>
    </w:p>
    <w:p>
      <w:r>
        <w:rPr>
          <w:rFonts w:ascii="宋体" w:hAnsi="宋体" w:eastAsia="宋体"/>
          <w:sz w:val="24"/>
        </w:rPr>
        <w:t>（苏）阿列克辛（А.Алексин）著；钱君森译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两个萨沙的暑假生活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（苏）阿列克辛（А.Алексин）著；钱君森译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本书出售、求购地址：https://www.jiaokey.com/book/detail/12511025.html</w:t>
      </w:r>
    </w:p>
    <w:p>
      <w:r>
        <w:t>更多相关图书推荐：https://www.jiaokey.com</w:t>
      </w:r>
    </w:p>
    <w:p>
      <w:r>
        <w:t>（苏）阿列克辛（А.Алексин）著；钱君森译 其他作品：https://www.jiaokey.com/tag/（苏）阿列克辛（А.Алексин）著；钱君森译.html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关键词搜索：https://www.jiaokey.com/tag/两个萨沙的暑假生活.html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