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北疆战士</w:t>
      </w:r>
    </w:p>
    <w:p>
      <w:r>
        <w:rPr>
          <w:rFonts w:ascii="宋体" w:hAnsi="宋体" w:eastAsia="宋体"/>
          <w:sz w:val="24"/>
        </w:rPr>
        <w:t>沈阳部队黑龙江生产建设兵团政治部编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沈阳部队黑龙江生产建设兵团政治部编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本书出售、求购地址：https://www.jiaokey.com/book/detail/12511016.html</w:t>
      </w:r>
    </w:p>
    <w:p>
      <w:r>
        <w:t>更多相关图书推荐：https://www.jiaokey.com</w:t>
      </w:r>
    </w:p>
    <w:p>
      <w:r>
        <w:t>沈阳部队黑龙江生产建设兵团政治部编 其他作品：https://www.jiaokey.com/tag/沈阳部队黑龙江生产建设兵团政治部编.html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关键词搜索：https://www.jiaokey.com/tag/北疆战士.html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